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书名：隆尧书法篆刻选</w:t>
      </w:r>
    </w:p>
    <w:p>
      <w:r>
        <w:t>作者：李占杰篆刻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隆尧书法篆刻选 评论地址：https://www.jiaokey.com/book/detail/11470441.html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