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书名：前南峪抗日军政大学旧址</w:t>
      </w:r>
    </w:p>
    <w:p>
      <w:r>
        <w:t>作者：河北省爱国主义教育基地资料丛书编委会编</w:t>
      </w:r>
    </w:p>
    <w:p>
      <w:r>
        <w:t>出版社：石家庄：河北人民出版社</w:t>
      </w:r>
    </w:p>
    <w:p>
      <w:r>
        <w:t>出版日期：1996.09</w:t>
      </w:r>
    </w:p>
    <w:p>
      <w:r>
        <w:t>总页数：81</w:t>
      </w:r>
    </w:p>
    <w:p>
      <w:r>
        <w:t>更多请访问教客网: www.jiaokey.com</w:t>
      </w:r>
    </w:p>
    <w:p>
      <w:r>
        <w:t>前南峪抗日军政大学旧址 评论地址：https://www.jiaokey.com/book/detail/11470425.html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