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书名：河北省地名录全集  卷2  邢台市地名录</w:t>
      </w:r>
    </w:p>
    <w:p>
      <w:r>
        <w:t>作者：邢台市地名委员会办公室编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总页数：94</w:t>
      </w:r>
    </w:p>
    <w:p>
      <w:r>
        <w:t>更多请访问教客网: www.jiaokey.com</w:t>
      </w:r>
    </w:p>
    <w:p>
      <w:r>
        <w:t>河北省地名录全集  卷2  邢台市地名录 评论地址：https://www.jiaokey.com/book/detail/11470415.html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