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书名：中国有个前南峪  长篇纪实文学</w:t>
      </w:r>
    </w:p>
    <w:p>
      <w:r>
        <w:t>作者：苏云海，崔宝玉著</w:t>
      </w:r>
    </w:p>
    <w:p>
      <w:r>
        <w:t>出版社：北京:大众文艺出版社,1998.01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中国有个前南峪  长篇纪实文学 评论地址：https://www.jiaokey.com/book/detail/11470392.html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