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武林传奇  第2集  义侠风尘记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武林传奇  第2集  义侠风尘记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本书出售、求购地址：https://www.jiaokey.com/book/detail/11470359.html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关键词搜索：https://www.jiaokey.com/tag/武林传奇  第2集  义侠风尘记.html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