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书名：大型当代戏剧  史起图</w:t>
      </w:r>
    </w:p>
    <w:p>
      <w:r>
        <w:t>作者:高华印，李双旭编剧</w:t>
      </w:r>
    </w:p>
    <w:p>
      <w:r>
        <w:t>出版社:邢台市艺术研究所</w:t>
      </w:r>
    </w:p>
    <w:p>
      <w:r>
        <w:t>出版日期：1994.10</w:t>
      </w:r>
    </w:p>
    <w:p>
      <w:r>
        <w:t>总页数：32</w:t>
      </w:r>
    </w:p>
    <w:p>
      <w:r>
        <w:t>更多请访问教客网:www.jiaokey.com</w:t>
      </w:r>
    </w:p>
    <w:p>
      <w:r>
        <w:t>大型当代戏剧  史起图评论地址：https://www.jiaokey.com/book/detail/11470345.html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