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诗坛新秀千人选拔赛获奖作品集  1</w:t>
      </w:r>
    </w:p>
    <w:p>
      <w:r>
        <w:rPr>
          <w:rFonts w:ascii="宋体" w:hAnsi="宋体" w:eastAsia="宋体"/>
          <w:sz w:val="24"/>
        </w:rPr>
        <w:t>湖南《新创作》编辑部，广东鼎胡科技实业城联合主编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诗坛新秀千人选拔赛获奖作品集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湖南《新创作》编辑部，广东鼎胡科技实业城联合主编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本书出售、求购地址：https://www.jiaokey.com/book/detail/11470291.html</w:t>
      </w:r>
    </w:p>
    <w:p>
      <w:r>
        <w:t>更多相关图书推荐：https://www.jiaokey.com</w:t>
      </w:r>
    </w:p>
    <w:p>
      <w:r>
        <w:t>湖南《新创作》编辑部，广东鼎胡科技实业城联合主编 其他作品：https://www.jiaokey.com/tag/湖南《新创作》编辑部，广东鼎胡科技实业城联合主编.html</w:t>
      </w:r>
    </w:p>
    <w:p>
      <w:r>
        <w:t>南洋出版社 出版图书：https://www.jiaokey.com/tag/南洋出版社.html</w:t>
      </w:r>
    </w:p>
    <w:p>
      <w:r>
        <w:t>关键词搜索：https://www.jiaokey.com/tag/诗坛新秀千人选拔赛获奖作品集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