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书名：2000年环球回顾：社会转型问题天津国际学术会议论丛</w:t>
      </w:r>
    </w:p>
    <w:p>
      <w:r>
        <w:t>作者:刘明翰，王乃耀，徐家玲主编；中国世界古代中世纪史研究会，世界中世纪史专业委员会编</w:t>
      </w:r>
    </w:p>
    <w:p>
      <w:r>
        <w:t>出版社:长春：吉林人民出版社</w:t>
      </w:r>
    </w:p>
    <w:p>
      <w:r>
        <w:t>出版日期：2001.03</w:t>
      </w:r>
    </w:p>
    <w:p>
      <w:r>
        <w:t>总页数：544</w:t>
      </w:r>
    </w:p>
    <w:p>
      <w:r>
        <w:t>更多请访问教客网:www.jiaokey.com</w:t>
      </w:r>
    </w:p>
    <w:p>
      <w:r>
        <w:t>2000年环球回顾：社会转型问题天津国际学术会议论丛评论地址：https://www.jiaokey.com/book/detail/11470258.html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