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初中教师必读  初中教育问答100题</w:t>
      </w:r>
    </w:p>
    <w:p>
      <w:r>
        <w:rPr>
          <w:rFonts w:ascii="宋体" w:hAnsi="宋体" w:eastAsia="宋体"/>
          <w:sz w:val="24"/>
        </w:rPr>
        <w:t>边守正主编；吴士异，甘彦洽副主编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初中教师必读  初中教育问答100题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边守正主编；吴士异，甘彦洽副主编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本书出售、求购地址：https://www.jiaokey.com/book/detail/11470171.html</w:t>
      </w:r>
    </w:p>
    <w:p>
      <w:r>
        <w:t>更多相关图书推荐：https://www.jiaokey.com</w:t>
      </w:r>
    </w:p>
    <w:p>
      <w:r>
        <w:t>边守正主编；吴士异，甘彦洽副主编 其他作品：https://www.jiaokey.com/tag/边守正主编；吴士异，甘彦洽副主编.html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关键词搜索：https://www.jiaokey.com/tag/教育理论(学科: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