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初中简明教学法  文科分册</w:t>
      </w:r>
    </w:p>
    <w:p>
      <w:r>
        <w:rPr>
          <w:rFonts w:ascii="宋体" w:hAnsi="宋体" w:eastAsia="宋体"/>
          <w:sz w:val="24"/>
        </w:rPr>
        <w:t>边守正主编；吴士异，甘彦洽副主编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初中简明教学法  文科分册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边守正主编；吴士异，甘彦洽副主编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文科(教育)-教学法(学科: 初中) 教学法-文科(教育(学科: 初中)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本书出售、求购地址：https://www.jiaokey.com/book/detail/11470170.html</w:t>
      </w:r>
    </w:p>
    <w:p>
      <w:r>
        <w:t>更多相关图书推荐：https://www.jiaokey.com</w:t>
      </w:r>
    </w:p>
    <w:p>
      <w:r>
        <w:t>边守正主编；吴士异，甘彦洽副主编 其他作品：https://www.jiaokey.com/tag/边守正主编；吴士异，甘彦洽副主编.html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关键词搜索：https://www.jiaokey.com/tag/文科(教育)-教学法(学科: 初中) 教学法-文科(教育(学科: 初中).html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