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科学的育师目标  邢师高专“四三二一”系列育人计划成果汇编</w:t>
      </w:r>
    </w:p>
    <w:p>
      <w:r>
        <w:rPr>
          <w:rFonts w:ascii="宋体" w:hAnsi="宋体" w:eastAsia="宋体"/>
          <w:sz w:val="24"/>
        </w:rPr>
        <w:t>边守正主编；张振朝，李淑坤副主编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科学的育师目标  邢师高专“四三二一”系列育人计划成果汇编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边守正主编；张振朝，李淑坤副主编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本书出售、求购地址：https://www.jiaokey.com/book/detail/11470147.html</w:t>
      </w:r>
    </w:p>
    <w:p>
      <w:r>
        <w:t>更多相关图书推荐：https://www.jiaokey.com</w:t>
      </w:r>
    </w:p>
    <w:p>
      <w:r>
        <w:t>边守正主编；张振朝，李淑坤副主编 其他作品：https://www.jiaokey.com/tag/边守正主编；张振朝，李淑坤副主编.html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关键词搜索：https://www.jiaokey.com/tag/科学的育师目标  邢师高专“四三二一”系列育人计划成果汇编.html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