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动心旅情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动心旅情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本书出售、求购地址：https://www.jiaokey.com/book/detail/11470087.html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关键词搜索：https://www.jiaokey.com/tag/动心旅情.html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