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书名：日本现代文学巨匠夏目漱石</w:t>
      </w:r>
    </w:p>
    <w:p>
      <w:r>
        <w:t>作者：何少贤著</w:t>
      </w:r>
    </w:p>
    <w:p>
      <w:r>
        <w:t>出版社：北京：中国文学出版社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日本现代文学巨匠夏目漱石 评论地址：https://www.jiaokey.com/book/detail/11470082.html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