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书名：熙德之歌</w:t>
      </w:r>
    </w:p>
    <w:p>
      <w:r>
        <w:t>作者：段继承译</w:t>
      </w:r>
    </w:p>
    <w:p>
      <w:r>
        <w:t>出版社：北京:中国文联出版公司,1995.10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熙德之歌 评论地址：https://www.jiaokey.com/book/detail/11470079.html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