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爱的沙漠  火河</w:t>
      </w:r>
    </w:p>
    <w:p>
      <w:r>
        <w:rPr>
          <w:rFonts w:ascii="宋体" w:hAnsi="宋体" w:eastAsia="宋体"/>
          <w:sz w:val="24"/>
        </w:rPr>
        <w:t>（法）弗朗索瓦·莫里亚克（F.Mauriac）著；周国强，徐和瑾译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爱的沙漠  火河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（法）弗朗索瓦·莫里亚克（F.Mauriac）著；周国强，徐和瑾译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本书出售、求购地址：https://www.jiaokey.com/book/detail/11470034.html</w:t>
      </w:r>
    </w:p>
    <w:p>
      <w:r>
        <w:t>更多相关图书推荐：https://www.jiaokey.com</w:t>
      </w:r>
    </w:p>
    <w:p>
      <w:r>
        <w:t>（法）弗朗索瓦·莫里亚克（F.Mauriac）著；周国强，徐和瑾译 其他作品：https://www.jiaokey.com/tag/（法）弗朗索瓦·莫里亚克（F.Mauriac）著；周国强，徐和瑾译.html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关键词搜索：https://www.jiaokey.com/tag/爱的沙漠  火河.html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