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书名：马克·吐温幽默演说集</w:t>
      </w:r>
    </w:p>
    <w:p>
      <w:r>
        <w:t>作者：（美）马克·吐温王建华，王寅译</w:t>
      </w:r>
    </w:p>
    <w:p>
      <w:r>
        <w:t>出版社：上海：上海社会科学院</w:t>
      </w:r>
    </w:p>
    <w:p>
      <w:r>
        <w:t>出版日期：1994.03</w:t>
      </w:r>
    </w:p>
    <w:p>
      <w:r>
        <w:t>总页数：230</w:t>
      </w:r>
    </w:p>
    <w:p>
      <w:r>
        <w:t>更多请访问教客网: www.jiaokey.com</w:t>
      </w:r>
    </w:p>
    <w:p>
      <w:r>
        <w:t>马克·吐温幽默演说集 评论地址：https://www.jiaokey.com/book/detail/11469964.html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