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书名：玛利亚，你不要哭  新俄罗斯短篇小说精选</w:t>
      </w:r>
    </w:p>
    <w:p>
      <w:r>
        <w:t>作者：（俄）拉斯普京等著；吴泽霖选编</w:t>
      </w:r>
    </w:p>
    <w:p>
      <w:r>
        <w:t>出版社：北京:昆仑出版社,1999.01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玛利亚，你不要哭  新俄罗斯短篇小说精选 评论地址：https://www.jiaokey.com/book/detail/11469907.html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