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书名：三作家  卡萨诺瓦  司汤达  托尔斯泰</w:t>
      </w:r>
    </w:p>
    <w:p>
      <w:r>
        <w:t>作者:（奥）斯蒂芬·茨威格（S.Zweig）著；王雪飞译</w:t>
      </w:r>
    </w:p>
    <w:p>
      <w:r>
        <w:t>出版社:合肥：安徽文艺出版社</w:t>
      </w:r>
    </w:p>
    <w:p>
      <w:r>
        <w:t>出版日期：2000.01</w:t>
      </w:r>
    </w:p>
    <w:p>
      <w:r>
        <w:t>总页数：299</w:t>
      </w:r>
    </w:p>
    <w:p>
      <w:r>
        <w:t>更多请访问教客网:www.jiaokey.com</w:t>
      </w:r>
    </w:p>
    <w:p>
      <w:r>
        <w:t>三作家  卡萨诺瓦  司汤达  托尔斯泰评论地址：https://www.jiaokey.com/book/detail/11469897.html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