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书名：欧洲在发酵</w:t>
      </w:r>
    </w:p>
    <w:p>
      <w:r>
        <w:t>作者：（美）比尔·布赖森（Bill Bryson）著；彭倩文译</w:t>
      </w:r>
    </w:p>
    <w:p>
      <w:r>
        <w:t>出版社：深圳:海天出版社,2002.01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欧洲在发酵 评论地址：https://www.jiaokey.com/book/detail/11469891.html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