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书名：女巫师  玛丽·恩迪耶作品选</w:t>
      </w:r>
    </w:p>
    <w:p>
      <w:r>
        <w:t>作者：（法）玛丽·恩迪&lt;font color=Red&gt;耶&lt;/font&gt;（Marie Ndiaye）著；姜小文等译</w:t>
      </w:r>
    </w:p>
    <w:p>
      <w:r>
        <w:t>出版社：长沙:湖南文艺出版社,1999.07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女巫师  玛丽·恩迪耶作品选 评论地址：https://www.jiaokey.com/book/detail/11469844.html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