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书名：新世纪刊头题花集</w:t>
      </w:r>
    </w:p>
    <w:p>
      <w:r>
        <w:t>作者：方大才编绘</w:t>
      </w:r>
    </w:p>
    <w:p>
      <w:r>
        <w:t>出版社：上海：上海书店出版社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新世纪刊头题花集 评论地址：https://www.jiaokey.com/book/detail/11469805.html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