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书名：我与拿破仑  瑞典皇后黛丝蕾秘史</w:t>
      </w:r>
    </w:p>
    <w:p>
      <w:r>
        <w:t>作者：（德）安娜玛莉·沙林格著</w:t>
      </w:r>
    </w:p>
    <w:p>
      <w:r>
        <w:t>出版社：贵阳:贵州人民出版社,1994.08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我与拿破仑  瑞典皇后黛丝蕾秘史 评论地址：https://www.jiaokey.com/book/detail/11469772.html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