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苏联星火杂志最新插图集  1985-1989</w:t>
      </w:r>
    </w:p>
    <w:p>
      <w:r>
        <w:rPr>
          <w:rFonts w:ascii="宋体" w:hAnsi="宋体" w:eastAsia="宋体"/>
          <w:sz w:val="24"/>
        </w:rPr>
        <w:t>李燕生编选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苏联星火杂志最新插图集  1985-1989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本书出售、求购地址：https://www.jiaokey.com/book/detail/11469759.html</w:t>
      </w:r>
    </w:p>
    <w:p>
      <w:r>
        <w:t>更多相关图书推荐：https://www.jiaokey.com</w:t>
      </w:r>
    </w:p>
    <w:p>
      <w:r>
        <w:t>李燕生编选 其他作品：https://www.jiaokey.com/tag/李燕生编选.html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关键词搜索：https://www.jiaokey.com/tag/苏联星火杂志最新插图集  1985-1989.html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