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喧嚣的九十年代  一部关于全球最繁荣十年的新历史</w:t>
      </w:r>
    </w:p>
    <w:p>
      <w:r>
        <w:rPr>
          <w:rFonts w:ascii="宋体" w:hAnsi="宋体" w:eastAsia="宋体"/>
          <w:sz w:val="24"/>
        </w:rPr>
        <w:t>（美）约瑟夫·斯蒂格利茨（Joseph E.Stiglitz）著；张明，何璋译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喧嚣的九十年代  一部关于全球最繁荣十年的新历史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（美）约瑟夫·斯蒂格利茨（Joseph E.Stiglitz）著；张明，何璋译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本书出售、求购地址：https://www.jiaokey.com/book/detail/11469744.html</w:t>
      </w:r>
    </w:p>
    <w:p>
      <w:r>
        <w:t>更多相关图书推荐：https://www.jiaokey.com</w:t>
      </w:r>
    </w:p>
    <w:p>
      <w:r>
        <w:t>（美）约瑟夫·斯蒂格利茨（Joseph E.Stiglitz）著；张明，何璋译 其他作品：https://www.jiaokey.com/tag/（美）约瑟夫·斯蒂格利茨（Joseph E.Stiglitz）著；张明，何璋译.html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关键词搜索：https://www.jiaokey.com/tag/喧嚣的九十年代  一部关于全球最繁荣十年的新历史.html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