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书名：茶寮声细氤氲远  徽州古茶事</w:t>
      </w:r>
    </w:p>
    <w:p>
      <w:r>
        <w:t>作者：郑建新著</w:t>
      </w:r>
    </w:p>
    <w:p>
      <w:r>
        <w:t>出版社：沈阳：辽宁人民出版社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茶寮声细氤氲远  徽州古茶事 评论地址：https://www.jiaokey.com/book/detail/11469691.html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