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书名：从头到脚给你看好  完美身体的100个细节训练</w:t>
      </w:r>
    </w:p>
    <w:p>
      <w:r>
        <w:t>作者：易海燕著/示范</w:t>
      </w:r>
    </w:p>
    <w:p>
      <w:r>
        <w:t>出版社：北京：农村读物出版社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从头到脚给你看好  完美身体的100个细节训练 评论地址：https://www.jiaokey.com/book/detail/11469680.html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