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传染性非典型肺炎  流行性感冒</w:t>
      </w:r>
    </w:p>
    <w:p>
      <w:r>
        <w:rPr>
          <w:rFonts w:ascii="宋体" w:hAnsi="宋体" w:eastAsia="宋体"/>
          <w:sz w:val="24"/>
        </w:rPr>
        <w:t>贺晓惠，刘其龙，郭元吉编著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传染性非典型肺炎  流行性感冒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贺晓惠，刘其龙，郭元吉编著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肺炎(学科: 基本知识) 流行性感冒(学科: 基本知识) 肺炎 流行性感冒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本书出售、求购地址：https://www.jiaokey.com/book/detail/11469644.html</w:t>
      </w:r>
    </w:p>
    <w:p>
      <w:r>
        <w:t>更多相关图书推荐：https://www.jiaokey.com</w:t>
      </w:r>
    </w:p>
    <w:p>
      <w:r>
        <w:t>贺晓惠，刘其龙，郭元吉编著 其他作品：https://www.jiaokey.com/tag/贺晓惠，刘其龙，郭元吉编著.html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关键词搜索：https://www.jiaokey.com/tag/肺炎(学科: 基本知识) 流行性感冒(学科: 基本知识) 肺炎 流行性感冒.html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