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书名：古画鉴藏  第2版</w:t>
      </w:r>
    </w:p>
    <w:p>
      <w:r>
        <w:t>作者：李泽奉，刘如仲主编；单国强编著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古画鉴藏  第2版 评论地址：https://www.jiaokey.com/book/detail/11469603.html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