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书名：预言大未来  21世纪世界八大领域发展趋势预测</w:t>
      </w:r>
    </w:p>
    <w:p>
      <w:r>
        <w:t>作者：（德）马蒂亚斯·霍尔茨（Matthias Horx）著；陈婕译</w:t>
      </w:r>
    </w:p>
    <w:p>
      <w:r>
        <w:t>出版社：北京：中国海关出版社</w:t>
      </w:r>
    </w:p>
    <w:p>
      <w:r>
        <w:t>出版日期：2004.11</w:t>
      </w:r>
    </w:p>
    <w:p>
      <w:r>
        <w:t>总页数：240</w:t>
      </w:r>
    </w:p>
    <w:p>
      <w:r>
        <w:t>更多请访问教客网: www.jiaokey.com</w:t>
      </w:r>
    </w:p>
    <w:p>
      <w:r>
        <w:t>预言大未来  21世纪世界八大领域发展趋势预测 评论地址：https://www.jiaokey.com/book/detail/11469594.html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