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“喂？我给你接萨特……”  《现代》杂志女秘书的回忆</w:t>
      </w:r>
    </w:p>
    <w:p>
      <w:r>
        <w:rPr>
          <w:rFonts w:ascii="宋体" w:hAnsi="宋体" w:eastAsia="宋体"/>
          <w:sz w:val="24"/>
        </w:rPr>
        <w:t>（法）杰尔曼娜·索尔贝（Germaine Sorbets）著；马振骋译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“喂？我给你接萨特……”  《现代》杂志女秘书的回忆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（法）杰尔曼娜·索尔贝（Germaine Sorbets）著；马振骋译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本书出售、求购地址：https://www.jiaokey.com/book/detail/11469581.html</w:t>
      </w:r>
    </w:p>
    <w:p>
      <w:r>
        <w:t>更多相关图书推荐：https://www.jiaokey.com</w:t>
      </w:r>
    </w:p>
    <w:p>
      <w:r>
        <w:t>（法）杰尔曼娜·索尔贝（Germaine Sorbets）著；马振骋译 其他作品：https://www.jiaokey.com/tag/（法）杰尔曼娜·索尔贝（Germaine Sorbets）著；马振骋译.html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关键词搜索：https://www.jiaokey.com/tag/“喂？我给你接萨特……”  《现代》杂志女秘书的回忆.html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