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美女鸭头颈  美食随笔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美女鸭头颈  美食随笔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本书出售、求购地址：https://www.jiaokey.com/book/detail/11469520.html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关键词搜索：https://www.jiaokey.com/tag/美女鸭头颈  美食随笔.html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