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郑必坚论集：关于历史机遇和中国特色社会主义的战略道路  下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郑必坚论集：关于历史机遇和中国特色社会主义的战略道路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本书出售、求购地址：https://www.jiaokey.com/book/detail/11469516.html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关键词搜索：https://www.jiaokey.com/tag/郑必坚论集：关于历史机遇和中国特色社会主义的战略道路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