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书名：野变奏  埃莱娜·格里莫自传</w:t>
      </w:r>
    </w:p>
    <w:p>
      <w:r>
        <w:t>作者：（法国）埃莱娜·格里&lt;font color=Red&gt;莫&lt;/font&gt;著；余磊译</w:t>
      </w:r>
    </w:p>
    <w:p>
      <w:r>
        <w:t>出版社：上海:上海教育出版社,2005.05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野变奏  埃莱娜·格里莫自传 评论地址：https://www.jiaokey.com/book/detail/11469513.html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