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路过蜻蜓  娱记粉丝和偶像明星的倾城之恋</w:t>
      </w:r>
    </w:p>
    <w:p>
      <w:r>
        <w:rPr>
          <w:rFonts w:ascii="宋体" w:hAnsi="宋体" w:eastAsia="宋体"/>
          <w:sz w:val="24"/>
        </w:rPr>
        <w:t>唐蜜著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路过蜻蜓  娱记粉丝和偶像明星的倾城之恋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本书出售、求购地址：https://www.jiaokey.com/book/detail/11469505.html</w:t>
      </w:r>
    </w:p>
    <w:p>
      <w:r>
        <w:t>更多相关图书推荐：https://www.jiaokey.com</w:t>
      </w:r>
    </w:p>
    <w:p>
      <w:r>
        <w:t>唐蜜著 其他作品：https://www.jiaokey.com/tag/唐蜜著.html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关键词搜索：https://www.jiaokey.com/tag/路过蜻蜓  娱记粉丝和偶像明星的倾城之恋.html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