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梦想家</w:t>
      </w:r>
    </w:p>
    <w:p>
      <w:r>
        <w:rPr>
          <w:rFonts w:ascii="宋体" w:hAnsi="宋体" w:eastAsia="宋体"/>
          <w:sz w:val="24"/>
        </w:rPr>
        <w:t>（英）吉尔伯特·阿代尔（Gilbert Adair）著；冯涛译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（英）吉尔伯特·阿代尔（Gilbert Adair）著；冯涛译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本书出售、求购地址：https://www.jiaokey.com/book/detail/11469498.html</w:t>
      </w:r>
    </w:p>
    <w:p>
      <w:r>
        <w:t>更多相关图书推荐：https://www.jiaokey.com</w:t>
      </w:r>
    </w:p>
    <w:p>
      <w:r>
        <w:t>（英）吉尔伯特·阿代尔（Gilbert Adair）著；冯涛译 其他作品：https://www.jiaokey.com/tag/（英）吉尔伯特·阿代尔（Gilbert Adair）著；冯涛译.html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关键词搜索：https://www.jiaokey.com/tag/梦想家.html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