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少女玛蒂尔达：幸存传奇  一个关于个人新生和全球变迁的寓言</w:t>
      </w:r>
    </w:p>
    <w:p>
      <w:r>
        <w:rPr>
          <w:rFonts w:ascii="宋体" w:hAnsi="宋体" w:eastAsia="宋体"/>
          <w:sz w:val="24"/>
        </w:rPr>
        <w:t>（美）乔·卢比诺著；张宏译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少女玛蒂尔达：幸存传奇  一个关于个人新生和全球变迁的寓言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（美）乔·卢比诺著；张宏译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本书出售、求购地址：https://www.jiaokey.com/book/detail/11469490.html</w:t>
      </w:r>
    </w:p>
    <w:p>
      <w:r>
        <w:t>更多相关图书推荐：https://www.jiaokey.com</w:t>
      </w:r>
    </w:p>
    <w:p>
      <w:r>
        <w:t>（美）乔·卢比诺著；张宏译 其他作品：https://www.jiaokey.com/tag/（美）乔·卢比诺著；张宏译.html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关键词搜索：https://www.jiaokey.com/tag/少女玛蒂尔达：幸存传奇  一个关于个人新生和全球变迁的寓言.html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