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微学研究资料辑刊  太函集  4</w:t>
      </w:r>
    </w:p>
    <w:p>
      <w:r>
        <w:rPr>
          <w:rFonts w:ascii="宋体" w:hAnsi="宋体" w:eastAsia="宋体"/>
          <w:sz w:val="24"/>
        </w:rPr>
        <w:t>朱万曙，胡益民主编；（明）汪道昆撰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微学研究资料辑刊  太函集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朱万曙，胡益民主编；（明）汪道昆撰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本书出售、求购地址：https://www.jiaokey.com/book/detail/11469477.html</w:t>
      </w:r>
    </w:p>
    <w:p>
      <w:r>
        <w:t>更多相关图书推荐：https://www.jiaokey.com</w:t>
      </w:r>
    </w:p>
    <w:p>
      <w:r>
        <w:t>朱万曙，胡益民主编；（明）汪道昆撰 其他作品：https://www.jiaokey.com/tag/朱万曙，胡益民主编；（明）汪道昆撰.html</w:t>
      </w:r>
    </w:p>
    <w:p>
      <w:r>
        <w:t>合肥：黄山书社 出版图书：https://www.jiaokey.com/tag/合肥：黄山书社.html</w:t>
      </w:r>
    </w:p>
    <w:p>
      <w:r>
        <w:t>关键词搜索：https://www.jiaokey.com/tag/微学研究资料辑刊  太函集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