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没人疼  献给理工大学里爹不亲娘不爱的文科生</w:t>
      </w:r>
    </w:p>
    <w:p>
      <w:r>
        <w:rPr>
          <w:rFonts w:ascii="宋体" w:hAnsi="宋体" w:eastAsia="宋体"/>
          <w:sz w:val="24"/>
        </w:rPr>
        <w:t>温文稳问著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没人疼  献给理工大学里爹不亲娘不爱的文科生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温文稳问著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本书出售、求购地址：https://www.jiaokey.com/book/detail/11469473.html</w:t>
      </w:r>
    </w:p>
    <w:p>
      <w:r>
        <w:t>更多相关图书推荐：https://www.jiaokey.com</w:t>
      </w:r>
    </w:p>
    <w:p>
      <w:r>
        <w:t>温文稳问著 其他作品：https://www.jiaokey.com/tag/温文稳问著.html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关键词搜索：https://www.jiaokey.com/tag/没人疼  献给理工大学里爹不亲娘不爱的文科生.html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