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通往彼岸的签证  成功读本</w:t>
      </w:r>
    </w:p>
    <w:p>
      <w:r>
        <w:rPr>
          <w:rFonts w:ascii="宋体" w:hAnsi="宋体" w:eastAsia="宋体"/>
          <w:sz w:val="24"/>
        </w:rPr>
        <w:t>孙玉莹主编；周丽杰本册主编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通往彼岸的签证  成功读本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孙玉莹主编；周丽杰本册主编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本书出售、求购地址：https://www.jiaokey.com/book/detail/11469439.html</w:t>
      </w:r>
    </w:p>
    <w:p>
      <w:r>
        <w:t>更多相关图书推荐：https://www.jiaokey.com</w:t>
      </w:r>
    </w:p>
    <w:p>
      <w:r>
        <w:t>孙玉莹主编；周丽杰本册主编 其他作品：https://www.jiaokey.com/tag/孙玉莹主编；周丽杰本册主编.html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关键词搜索：https://www.jiaokey.com/tag/通往彼岸的签证  成功读本.html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