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千万别露出马脚  男人女人现形记</w:t>
      </w:r>
    </w:p>
    <w:p>
      <w:r>
        <w:rPr>
          <w:rFonts w:ascii="宋体" w:hAnsi="宋体" w:eastAsia="宋体"/>
          <w:sz w:val="24"/>
        </w:rPr>
        <w:t>维吉妮，米契尔编著；张庭玮绘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千万别露出马脚  男人女人现形记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维吉妮，米契尔编著；张庭玮绘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本书出售、求购地址：https://www.jiaokey.com/book/detail/11469396.html</w:t>
      </w:r>
    </w:p>
    <w:p>
      <w:r>
        <w:t>更多相关图书推荐：https://www.jiaokey.com</w:t>
      </w:r>
    </w:p>
    <w:p>
      <w:r>
        <w:t>维吉妮，米契尔编著；张庭玮绘 其他作品：https://www.jiaokey.com/tag/维吉妮，米契尔编著；张庭玮绘.html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关键词搜索：https://www.jiaokey.com/tag/千万别露出马脚  男人女人现形记.html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