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男人女人都很Q 女人必看·男人必读的57则心战情报</w:t>
      </w:r>
    </w:p>
    <w:p>
      <w:r>
        <w:rPr>
          <w:rFonts w:ascii="宋体" w:hAnsi="宋体" w:eastAsia="宋体"/>
          <w:sz w:val="24"/>
        </w:rPr>
        <w:t>维吉妮，米契尔编著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男人女人都很Q 女人必看·男人必读的57则心战情报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维吉妮，米契尔编著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本书出售、求购地址：https://www.jiaokey.com/book/detail/11469395.html</w:t>
      </w:r>
    </w:p>
    <w:p>
      <w:r>
        <w:t>更多相关图书推荐：https://www.jiaokey.com</w:t>
      </w:r>
    </w:p>
    <w:p>
      <w:r>
        <w:t>维吉妮，米契尔编著 其他作品：https://www.jiaokey.com/tag/维吉妮，米契尔编著.html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关键词搜索：https://www.jiaokey.com/tag/男人女人都很Q 女人必看·男人必读的57则心战情报.html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