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任务是这样完成的  向美国海军陆战队学管理</w:t>
      </w:r>
    </w:p>
    <w:p>
      <w:r>
        <w:rPr>
          <w:rFonts w:ascii="宋体" w:hAnsi="宋体" w:eastAsia="宋体"/>
          <w:sz w:val="24"/>
        </w:rPr>
        <w:t>（美）马克斯·W.克兰萨（Max W.Klansa）著；米拉译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任务是这样完成的  向美国海军陆战队学管理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（美）马克斯·W.克兰萨（Max W.Klansa）著；米拉译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本书出售、求购地址：https://www.jiaokey.com/book/detail/11469388.html</w:t>
      </w:r>
    </w:p>
    <w:p>
      <w:r>
        <w:t>更多相关图书推荐：https://www.jiaokey.com</w:t>
      </w:r>
    </w:p>
    <w:p>
      <w:r>
        <w:t>（美）马克斯·W.克兰萨（Max W.Klansa）著；米拉译 其他作品：https://www.jiaokey.com/tag/（美）马克斯·W.克兰萨（Max W.Klansa）著；米拉译.html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关键词搜索：https://www.jiaokey.com/tag/任务是这样完成的  向美国海军陆战队学管理.html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