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作者：黄正祥，李蜀湘，刘爱莲主编；全国林，谢桃芳副主编</w:t>
      </w:r>
    </w:p>
    <w:p>
      <w:r>
        <w:t>出版社：长沙：湖南大学出版社</w:t>
      </w:r>
    </w:p>
    <w:p>
      <w:r>
        <w:t>出版日期：2005.07</w:t>
      </w:r>
    </w:p>
    <w:p>
      <w:r>
        <w:t>总页数：207</w:t>
      </w:r>
    </w:p>
    <w:p>
      <w:r>
        <w:t>更多请访问教客网: www.jiaokey.com</w:t>
      </w:r>
    </w:p>
    <w:p>
      <w:r>
        <w:t>统计学原理 评论地址：https://www.jiaokey.com/book/detail/11469381.html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