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书名：电算会计实训指导</w:t>
      </w:r>
    </w:p>
    <w:p>
      <w:r>
        <w:t>作者：李春友，熊宁主编；廖佑莲，余浩副主编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总页数：126</w:t>
      </w:r>
    </w:p>
    <w:p>
      <w:r>
        <w:t>更多请访问教客网: www.jiaokey.com</w:t>
      </w:r>
    </w:p>
    <w:p>
      <w:r>
        <w:t>电算会计实训指导 评论地址：https://www.jiaokey.com/book/detail/11469378.html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