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书名：从头再来  失业者就业、创业必读</w:t>
      </w:r>
    </w:p>
    <w:p>
      <w:r>
        <w:t>作者：张维远主编；王振宇，石钟毓，邱敏副主编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总页数：211</w:t>
      </w:r>
    </w:p>
    <w:p>
      <w:r>
        <w:t>更多请访问教客网: www.jiaokey.com</w:t>
      </w:r>
    </w:p>
    <w:p>
      <w:r>
        <w:t>从头再来  失业者就业、创业必读 评论地址：https://www.jiaokey.com/book/detail/11469374.html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