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书名：养生药膳汤  女人篇</w:t>
      </w:r>
    </w:p>
    <w:p>
      <w:r>
        <w:t>作者：陈文厨师，孙海摄影；钟凯飞，黄飞设计</w:t>
      </w:r>
    </w:p>
    <w:p>
      <w:r>
        <w:t>出版社：南昌：江西科学技术出版社</w:t>
      </w:r>
    </w:p>
    <w:p>
      <w:r>
        <w:t>出版日期：2005.08</w:t>
      </w:r>
    </w:p>
    <w:p>
      <w:r>
        <w:t>总页数：127</w:t>
      </w:r>
    </w:p>
    <w:p>
      <w:r>
        <w:t>更多请访问教客网: www.jiaokey.com</w:t>
      </w:r>
    </w:p>
    <w:p>
      <w:r>
        <w:t>养生药膳汤  女人篇 评论地址：https://www.jiaokey.com/book/detail/11469346.html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