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10  主题及重要内容索引  中英文对照</w:t>
      </w:r>
    </w:p>
    <w:p>
      <w:r>
        <w:rPr>
          <w:rFonts w:ascii="宋体" w:hAnsi="宋体" w:eastAsia="宋体"/>
          <w:sz w:val="24"/>
        </w:rPr>
        <w:t>李维主编；章晔，李维，张渔译编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10  主题及重要内容索引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李维主编；章晔，李维，张渔译编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本书出售、求购地址：https://www.jiaokey.com/book/detail/11469338.html</w:t>
      </w:r>
    </w:p>
    <w:p>
      <w:r>
        <w:t>更多相关图书推荐：https://www.jiaokey.com</w:t>
      </w:r>
    </w:p>
    <w:p>
      <w:r>
        <w:t>李维主编；章晔，李维，张渔译编 其他作品：https://www.jiaokey.com/tag/李维主编；章晔，李维，张渔译编.html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10  主题及重要内容索引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