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发笑的神灵，哭泣的贞女  宗教史中的笑</w:t>
      </w:r>
    </w:p>
    <w:p>
      <w:r>
        <w:rPr>
          <w:rFonts w:ascii="宋体" w:hAnsi="宋体" w:eastAsia="宋体"/>
          <w:sz w:val="24"/>
        </w:rPr>
        <w:t>（挪）英格维尔特·萨利特·吉尔胡斯（Ingvild Saelid Gilhus）著；陈文庆译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发笑的神灵，哭泣的贞女  宗教史中的笑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（挪）英格维尔特·萨利特·吉尔胡斯（Ingvild Saelid Gilhus）著；陈文庆译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本书出售、求购地址：https://www.jiaokey.com/book/detail/11469333.html</w:t>
      </w:r>
    </w:p>
    <w:p>
      <w:r>
        <w:t>更多相关图书推荐：https://www.jiaokey.com</w:t>
      </w:r>
    </w:p>
    <w:p>
      <w:r>
        <w:t>（挪）英格维尔特·萨利特·吉尔胡斯（Ingvild Saelid Gilhus）著；陈文庆译 其他作品：https://www.jiaokey.com/tag/（挪）英格维尔特·萨利特·吉尔胡斯（Ingvild Saelid Gilhus）著；陈文庆译.html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关键词搜索：https://www.jiaokey.com/tag/发笑的神灵，哭泣的贞女  宗教史中的笑.html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