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卓越商务汉语教程  高级阅读</w:t>
      </w:r>
    </w:p>
    <w:p>
      <w:r>
        <w:rPr>
          <w:rFonts w:ascii="宋体" w:hAnsi="宋体" w:eastAsia="宋体"/>
          <w:sz w:val="24"/>
        </w:rPr>
        <w:t>任长慧主编；朱敏琪，张黎，陈红玉编著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卓越商务汉语教程  高级阅读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任长慧主编；朱敏琪，张黎，陈红玉编著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本书出售、求购地址：https://www.jiaokey.com/book/detail/11469298.html</w:t>
      </w:r>
    </w:p>
    <w:p>
      <w:r>
        <w:t>更多相关图书推荐：https://www.jiaokey.com</w:t>
      </w:r>
    </w:p>
    <w:p>
      <w:r>
        <w:t>任长慧主编；朱敏琪，张黎，陈红玉编著 其他作品：https://www.jiaokey.com/tag/任长慧主编；朱敏琪，张黎，陈红玉编著.html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关键词搜索：https://www.jiaokey.com/tag/卓越商务汉语教程  高级阅读.html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