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3R英语背诵智宝书  经典传诵篇</w:t>
      </w:r>
    </w:p>
    <w:p>
      <w:r>
        <w:rPr>
          <w:rFonts w:ascii="宋体" w:hAnsi="宋体" w:eastAsia="宋体"/>
          <w:sz w:val="24"/>
        </w:rPr>
        <w:t>门顺德主编；丑远闻，王善江，刘慧媛，李可编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3R英语背诵智宝书  经典传诵篇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门顺德主编；丑远闻，王善江，刘慧媛，李可编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本书出售、求购地址：https://www.jiaokey.com/book/detail/11469287.html</w:t>
      </w:r>
    </w:p>
    <w:p>
      <w:r>
        <w:t>更多相关图书推荐：https://www.jiaokey.com</w:t>
      </w:r>
    </w:p>
    <w:p>
      <w:r>
        <w:t>门顺德主编；丑远闻，王善江，刘慧媛，李可编 其他作品：https://www.jiaokey.com/tag/门顺德主编；丑远闻，王善江，刘慧媛，李可编.html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关键词搜索：https://www.jiaokey.com/tag/3R英语背诵智宝书  经典传诵篇.html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